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299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Лаптева Ильи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586241015025035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информацией по начислению, </w:t>
      </w:r>
      <w:r>
        <w:rPr>
          <w:rFonts w:ascii="Times New Roman" w:eastAsia="Times New Roman" w:hAnsi="Times New Roman" w:cs="Times New Roman"/>
        </w:rPr>
        <w:t>карточк</w:t>
      </w:r>
      <w:r>
        <w:rPr>
          <w:rFonts w:ascii="Times New Roman" w:eastAsia="Times New Roman" w:hAnsi="Times New Roman" w:cs="Times New Roman"/>
        </w:rPr>
        <w:t>ой учета транспортного средства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Лаптева Илью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двух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0412365400285002992520122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6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